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24C8" w:rsidR="00D424C8" w:rsidRDefault="00D424C8" w14:paraId="3FCEEBF5" w14:textId="619089A5">
      <w:pPr>
        <w:pStyle w:val="Heading2"/>
        <w:rPr>
          <w:rFonts w:ascii="Aptos" w:hAnsi="Aptos"/>
          <w:sz w:val="18"/>
          <w:szCs w:val="18"/>
        </w:rPr>
      </w:pPr>
      <w:r w:rsidRPr="00D424C8">
        <w:rPr>
          <w:rFonts w:ascii="Aptos" w:hAnsi="Aptos"/>
          <w:color w:val="000000"/>
          <w:sz w:val="20"/>
          <w:szCs w:val="18"/>
        </w:rPr>
        <w:t>Adding your designation and badge to LinkedIn is important because it publicly validates your professional achievement, demonstrates your commitment to continuous learning, and helps you stand out to clients, employers, and peers. By showcasing your credentials, you strengthen your credibility and highlight the expertise that sets you apart in the industry.</w:t>
      </w:r>
    </w:p>
    <w:p w:rsidRPr="00D424C8" w:rsidR="00B277B6" w:rsidRDefault="00000000" w14:paraId="199EA0D5" w14:textId="649B95CE">
      <w:pPr>
        <w:pStyle w:val="Heading2"/>
        <w:rPr>
          <w:rFonts w:ascii="Aptos" w:hAnsi="Aptos"/>
          <w:color w:val="790039"/>
          <w:sz w:val="24"/>
          <w:szCs w:val="24"/>
        </w:rPr>
      </w:pPr>
      <w:r w:rsidRPr="00D424C8">
        <w:rPr>
          <w:rFonts w:ascii="Aptos" w:hAnsi="Aptos"/>
          <w:color w:val="790039"/>
          <w:sz w:val="24"/>
          <w:szCs w:val="24"/>
        </w:rPr>
        <w:t>Adding a New Designation or Certificate</w:t>
      </w:r>
    </w:p>
    <w:p w:rsidRPr="00D424C8" w:rsidR="00B277B6" w:rsidRDefault="00000000" w14:paraId="758CD0FC" w14:textId="77777777">
      <w:pPr>
        <w:rPr>
          <w:rFonts w:ascii="Aptos" w:hAnsi="Aptos"/>
          <w:sz w:val="21"/>
          <w:szCs w:val="21"/>
        </w:rPr>
      </w:pPr>
      <w:r w:rsidRPr="00D424C8">
        <w:rPr>
          <w:rFonts w:ascii="Aptos" w:hAnsi="Aptos"/>
          <w:sz w:val="21"/>
          <w:szCs w:val="21"/>
        </w:rPr>
        <w:t>1. Go to Your Profile: Click the Me icon at the top of your LinkedIn homepage and select View Profile.</w:t>
      </w:r>
    </w:p>
    <w:p w:rsidRPr="00D424C8" w:rsidR="00B277B6" w:rsidRDefault="00000000" w14:paraId="363A49EF" w14:textId="77777777">
      <w:pPr>
        <w:rPr>
          <w:rFonts w:ascii="Aptos" w:hAnsi="Aptos"/>
          <w:sz w:val="21"/>
          <w:szCs w:val="21"/>
        </w:rPr>
      </w:pPr>
      <w:r w:rsidRPr="00D424C8">
        <w:rPr>
          <w:rFonts w:ascii="Aptos" w:hAnsi="Aptos"/>
          <w:sz w:val="21"/>
          <w:szCs w:val="21"/>
        </w:rPr>
        <w:t>2. Add Licenses &amp; Certifications Section: Click Add profile section in your introduction section, open the Recommended dropdown, and select Add licenses &amp; certifications.</w:t>
      </w:r>
    </w:p>
    <w:p w:rsidRPr="00D424C8" w:rsidR="00B277B6" w:rsidRDefault="00000000" w14:paraId="75332F5C" w14:textId="77777777">
      <w:pPr>
        <w:rPr>
          <w:rFonts w:ascii="Aptos" w:hAnsi="Aptos"/>
          <w:sz w:val="21"/>
          <w:szCs w:val="21"/>
        </w:rPr>
      </w:pPr>
      <w:r w:rsidRPr="00D424C8">
        <w:rPr>
          <w:rFonts w:ascii="Aptos" w:hAnsi="Aptos"/>
          <w:sz w:val="21"/>
          <w:szCs w:val="21"/>
        </w:rPr>
        <w:t>3. Enter Your Designation Details: Fill in the required fields:</w:t>
      </w:r>
    </w:p>
    <w:p w:rsidRPr="00D424C8" w:rsidR="00B277B6" w:rsidRDefault="00000000" w14:paraId="47ACDEF2" w14:textId="77777777">
      <w:pPr>
        <w:rPr>
          <w:rFonts w:ascii="Aptos" w:hAnsi="Aptos"/>
          <w:sz w:val="21"/>
          <w:szCs w:val="21"/>
        </w:rPr>
      </w:pPr>
      <w:r w:rsidRPr="00D424C8">
        <w:rPr>
          <w:rFonts w:ascii="Aptos" w:hAnsi="Aptos"/>
          <w:sz w:val="21"/>
          <w:szCs w:val="21"/>
        </w:rPr>
        <w:t xml:space="preserve">   • Name: Enter the full name of your designation (e.g., Certified Insurance Counselor).</w:t>
      </w:r>
    </w:p>
    <w:p w:rsidRPr="00D424C8" w:rsidR="00B277B6" w:rsidRDefault="00000000" w14:paraId="4DF1D3CA" w14:textId="584B9389">
      <w:pPr>
        <w:rPr>
          <w:rFonts w:ascii="Aptos" w:hAnsi="Aptos"/>
          <w:sz w:val="21"/>
          <w:szCs w:val="21"/>
        </w:rPr>
      </w:pPr>
      <w:r w:rsidRPr="00D424C8">
        <w:rPr>
          <w:rFonts w:ascii="Aptos" w:hAnsi="Aptos"/>
          <w:sz w:val="21"/>
          <w:szCs w:val="21"/>
        </w:rPr>
        <w:t xml:space="preserve">   • Issuing Organization: Type </w:t>
      </w:r>
      <w:r w:rsidRPr="00D424C8" w:rsidR="00D424C8">
        <w:rPr>
          <w:rFonts w:ascii="Aptos" w:hAnsi="Aptos"/>
          <w:b/>
          <w:bCs/>
          <w:sz w:val="21"/>
          <w:szCs w:val="21"/>
        </w:rPr>
        <w:t>Risk &amp; Insurance Education Alliance</w:t>
      </w:r>
      <w:r w:rsidRPr="00D424C8" w:rsidR="00D424C8">
        <w:rPr>
          <w:rFonts w:ascii="Aptos" w:hAnsi="Aptos"/>
          <w:sz w:val="21"/>
          <w:szCs w:val="21"/>
        </w:rPr>
        <w:t xml:space="preserve"> </w:t>
      </w:r>
      <w:r w:rsidRPr="00D424C8">
        <w:rPr>
          <w:rFonts w:ascii="Aptos" w:hAnsi="Aptos"/>
          <w:sz w:val="21"/>
          <w:szCs w:val="21"/>
        </w:rPr>
        <w:t xml:space="preserve">and select the correct organization (so </w:t>
      </w:r>
      <w:r w:rsidRPr="00D424C8" w:rsidR="00D424C8">
        <w:rPr>
          <w:rFonts w:ascii="Aptos" w:hAnsi="Aptos"/>
          <w:sz w:val="21"/>
          <w:szCs w:val="21"/>
        </w:rPr>
        <w:t>our Alliance</w:t>
      </w:r>
      <w:r w:rsidRPr="00D424C8">
        <w:rPr>
          <w:rFonts w:ascii="Aptos" w:hAnsi="Aptos"/>
          <w:sz w:val="21"/>
          <w:szCs w:val="21"/>
        </w:rPr>
        <w:t xml:space="preserve"> logo appears).</w:t>
      </w:r>
    </w:p>
    <w:p w:rsidRPr="00D424C8" w:rsidR="00B277B6" w:rsidRDefault="00000000" w14:paraId="5156B91C" w14:textId="77777777">
      <w:pPr>
        <w:rPr>
          <w:rFonts w:ascii="Aptos" w:hAnsi="Aptos"/>
          <w:sz w:val="21"/>
          <w:szCs w:val="21"/>
        </w:rPr>
      </w:pPr>
      <w:r w:rsidRPr="00D424C8">
        <w:rPr>
          <w:rFonts w:ascii="Aptos" w:hAnsi="Aptos"/>
          <w:sz w:val="21"/>
          <w:szCs w:val="21"/>
        </w:rPr>
        <w:t xml:space="preserve">   • Issue Date: Add the month and year.</w:t>
      </w:r>
    </w:p>
    <w:p w:rsidRPr="00D424C8" w:rsidR="00B277B6" w:rsidRDefault="00000000" w14:paraId="07084104" w14:textId="65BA0049">
      <w:pPr>
        <w:rPr>
          <w:rFonts w:ascii="Aptos" w:hAnsi="Aptos"/>
          <w:sz w:val="21"/>
          <w:szCs w:val="21"/>
        </w:rPr>
      </w:pPr>
      <w:r w:rsidRPr="00D424C8">
        <w:rPr>
          <w:rFonts w:ascii="Aptos" w:hAnsi="Aptos"/>
          <w:sz w:val="21"/>
          <w:szCs w:val="21"/>
        </w:rPr>
        <w:t xml:space="preserve">   • Credential ID/URL (optional):</w:t>
      </w:r>
      <w:r w:rsidRPr="00D424C8" w:rsidR="00D424C8">
        <w:rPr>
          <w:rFonts w:ascii="Aptos" w:hAnsi="Aptos"/>
          <w:sz w:val="21"/>
          <w:szCs w:val="21"/>
        </w:rPr>
        <w:t xml:space="preserve"> User may us Riskeducation.org, or their own organization’s website address. </w:t>
      </w:r>
    </w:p>
    <w:p w:rsidRPr="00D424C8" w:rsidR="00B277B6" w:rsidRDefault="00000000" w14:paraId="62B2E1C3" w14:textId="77777777">
      <w:pPr>
        <w:rPr>
          <w:rFonts w:ascii="Aptos" w:hAnsi="Aptos"/>
          <w:sz w:val="21"/>
          <w:szCs w:val="21"/>
        </w:rPr>
      </w:pPr>
      <w:r w:rsidRPr="00D424C8">
        <w:rPr>
          <w:rFonts w:ascii="Aptos" w:hAnsi="Aptos"/>
          <w:sz w:val="21"/>
          <w:szCs w:val="21"/>
        </w:rPr>
        <w:t>4. Save Your Certification: Click Save to add it to your profile.</w:t>
      </w:r>
    </w:p>
    <w:p w:rsidRPr="00D424C8" w:rsidR="00B277B6" w:rsidRDefault="00000000" w14:paraId="038BCF3C" w14:textId="77777777">
      <w:pPr>
        <w:pStyle w:val="Heading2"/>
        <w:rPr>
          <w:rFonts w:ascii="Aptos" w:hAnsi="Aptos"/>
          <w:color w:val="790039"/>
          <w:sz w:val="24"/>
          <w:szCs w:val="24"/>
        </w:rPr>
      </w:pPr>
      <w:r w:rsidRPr="00D424C8">
        <w:rPr>
          <w:rFonts w:ascii="Aptos" w:hAnsi="Aptos"/>
          <w:color w:val="790039"/>
          <w:sz w:val="24"/>
          <w:szCs w:val="24"/>
        </w:rPr>
        <w:t>Editing or Deleting a Certification</w:t>
      </w:r>
    </w:p>
    <w:p w:rsidRPr="00D424C8" w:rsidR="00B277B6" w:rsidRDefault="00000000" w14:paraId="2599D8A9" w14:textId="77777777">
      <w:pPr>
        <w:rPr>
          <w:rFonts w:ascii="Aptos" w:hAnsi="Aptos"/>
          <w:sz w:val="21"/>
          <w:szCs w:val="21"/>
        </w:rPr>
      </w:pPr>
      <w:r w:rsidRPr="00D424C8">
        <w:rPr>
          <w:rFonts w:ascii="Aptos" w:hAnsi="Aptos"/>
          <w:sz w:val="21"/>
          <w:szCs w:val="21"/>
        </w:rPr>
        <w:t>1. Click the Me icon, then select View Profile.</w:t>
      </w:r>
    </w:p>
    <w:p w:rsidRPr="00D424C8" w:rsidR="00B277B6" w:rsidRDefault="00000000" w14:paraId="1A199726" w14:textId="77777777">
      <w:pPr>
        <w:rPr>
          <w:rFonts w:ascii="Aptos" w:hAnsi="Aptos"/>
          <w:sz w:val="21"/>
          <w:szCs w:val="21"/>
        </w:rPr>
      </w:pPr>
      <w:r w:rsidRPr="00D424C8">
        <w:rPr>
          <w:rFonts w:ascii="Aptos" w:hAnsi="Aptos"/>
          <w:sz w:val="21"/>
          <w:szCs w:val="21"/>
        </w:rPr>
        <w:t>2. Scroll to your Licenses &amp; certifications section.</w:t>
      </w:r>
    </w:p>
    <w:p w:rsidRPr="00D424C8" w:rsidR="00B277B6" w:rsidRDefault="00000000" w14:paraId="62C858C8" w14:textId="77777777">
      <w:pPr>
        <w:rPr>
          <w:rFonts w:ascii="Aptos" w:hAnsi="Aptos"/>
          <w:sz w:val="21"/>
          <w:szCs w:val="21"/>
        </w:rPr>
      </w:pPr>
      <w:r w:rsidRPr="00D424C8">
        <w:rPr>
          <w:rFonts w:ascii="Aptos" w:hAnsi="Aptos"/>
          <w:sz w:val="21"/>
          <w:szCs w:val="21"/>
        </w:rPr>
        <w:t>3. Next to the certification you want to update:</w:t>
      </w:r>
    </w:p>
    <w:p w:rsidRPr="00D424C8" w:rsidR="00B277B6" w:rsidRDefault="00000000" w14:paraId="3B02D18A" w14:textId="77777777">
      <w:pPr>
        <w:rPr>
          <w:rFonts w:ascii="Aptos" w:hAnsi="Aptos"/>
          <w:sz w:val="21"/>
          <w:szCs w:val="21"/>
        </w:rPr>
      </w:pPr>
      <w:r w:rsidRPr="00D424C8">
        <w:rPr>
          <w:rFonts w:ascii="Aptos" w:hAnsi="Aptos"/>
          <w:sz w:val="21"/>
          <w:szCs w:val="21"/>
        </w:rPr>
        <w:t xml:space="preserve">   • Edit: Click the pencil icon, make updates, and click Save.</w:t>
      </w:r>
    </w:p>
    <w:p w:rsidRPr="00D424C8" w:rsidR="00B277B6" w:rsidRDefault="00000000" w14:paraId="762D6FA6" w14:textId="77777777">
      <w:pPr>
        <w:rPr>
          <w:rFonts w:ascii="Aptos" w:hAnsi="Aptos"/>
          <w:sz w:val="21"/>
          <w:szCs w:val="21"/>
        </w:rPr>
      </w:pPr>
      <w:r w:rsidRPr="00D424C8">
        <w:rPr>
          <w:rFonts w:ascii="Aptos" w:hAnsi="Aptos"/>
          <w:sz w:val="21"/>
          <w:szCs w:val="21"/>
        </w:rPr>
        <w:t xml:space="preserve">   • Delete: Click the pencil icon, then select Delete license or certification.</w:t>
      </w:r>
    </w:p>
    <w:p w:rsidRPr="00D424C8" w:rsidR="00B277B6" w:rsidRDefault="00000000" w14:paraId="48212F50" w14:textId="77777777">
      <w:pPr>
        <w:pStyle w:val="Heading2"/>
        <w:rPr>
          <w:rFonts w:ascii="Aptos" w:hAnsi="Aptos"/>
          <w:color w:val="790039"/>
          <w:sz w:val="24"/>
          <w:szCs w:val="24"/>
        </w:rPr>
      </w:pPr>
      <w:r w:rsidRPr="00D424C8">
        <w:rPr>
          <w:rFonts w:ascii="Aptos" w:hAnsi="Aptos"/>
          <w:color w:val="790039"/>
          <w:sz w:val="24"/>
          <w:szCs w:val="24"/>
        </w:rPr>
        <w:t>Adding Your Designation Badge</w:t>
      </w:r>
    </w:p>
    <w:p w:rsidRPr="00D424C8" w:rsidR="00B277B6" w:rsidRDefault="00000000" w14:paraId="3C20DB37" w14:textId="77777777">
      <w:pPr>
        <w:rPr>
          <w:rFonts w:ascii="Aptos" w:hAnsi="Aptos"/>
          <w:sz w:val="21"/>
          <w:szCs w:val="21"/>
        </w:rPr>
      </w:pPr>
      <w:r w:rsidRPr="00D424C8">
        <w:rPr>
          <w:rFonts w:ascii="Aptos" w:hAnsi="Aptos"/>
          <w:sz w:val="21"/>
          <w:szCs w:val="21"/>
        </w:rPr>
        <w:t>1. Scroll to your Licenses &amp; certifications section.</w:t>
      </w:r>
    </w:p>
    <w:p w:rsidRPr="00D424C8" w:rsidR="00B277B6" w:rsidRDefault="00000000" w14:paraId="5386ADF0" w14:textId="77777777">
      <w:pPr>
        <w:rPr>
          <w:rFonts w:ascii="Aptos" w:hAnsi="Aptos"/>
          <w:sz w:val="21"/>
          <w:szCs w:val="21"/>
        </w:rPr>
      </w:pPr>
      <w:r w:rsidRPr="00D424C8">
        <w:rPr>
          <w:rFonts w:ascii="Aptos" w:hAnsi="Aptos"/>
          <w:sz w:val="21"/>
          <w:szCs w:val="21"/>
        </w:rPr>
        <w:t>2. Under your designation, click the pencil icon to edit.</w:t>
      </w:r>
    </w:p>
    <w:p w:rsidRPr="00D424C8" w:rsidR="00B277B6" w:rsidRDefault="00000000" w14:paraId="70CBABAC" w14:textId="77777777">
      <w:pPr>
        <w:rPr>
          <w:rFonts w:ascii="Aptos" w:hAnsi="Aptos"/>
          <w:sz w:val="21"/>
          <w:szCs w:val="21"/>
        </w:rPr>
      </w:pPr>
      <w:r w:rsidRPr="00D424C8">
        <w:rPr>
          <w:rFonts w:ascii="Aptos" w:hAnsi="Aptos"/>
          <w:sz w:val="21"/>
          <w:szCs w:val="21"/>
        </w:rPr>
        <w:t>3. Add your badge image to the “Media” section (or upload as a featured image on your profile).</w:t>
      </w:r>
    </w:p>
    <w:p w:rsidRPr="00D424C8" w:rsidR="00D424C8" w:rsidP="00D424C8" w:rsidRDefault="00000000" w14:paraId="458C792B" w14:textId="77777777">
      <w:pPr>
        <w:rPr>
          <w:rFonts w:ascii="Aptos" w:hAnsi="Aptos"/>
          <w:sz w:val="21"/>
          <w:szCs w:val="21"/>
        </w:rPr>
      </w:pPr>
      <w:r w:rsidRPr="00D424C8">
        <w:rPr>
          <w:rFonts w:ascii="Aptos" w:hAnsi="Aptos"/>
          <w:sz w:val="21"/>
          <w:szCs w:val="21"/>
        </w:rPr>
        <w:t>4. Click Save.</w:t>
      </w:r>
    </w:p>
    <w:p w:rsidRPr="00D424C8" w:rsidR="00B277B6" w:rsidP="00D424C8" w:rsidRDefault="00000000" w14:paraId="6B51416D" w14:textId="43E90104">
      <w:pPr>
        <w:rPr>
          <w:rFonts w:ascii="Aptos" w:hAnsi="Aptos"/>
          <w:sz w:val="21"/>
          <w:szCs w:val="21"/>
        </w:rPr>
      </w:pPr>
      <w:r w:rsidRPr="2EC3DE01" w:rsidR="00000000">
        <w:rPr>
          <w:rFonts w:ascii="Apple Color Emoji" w:hAnsi="Apple Color Emoji" w:cs="Apple Color Emoji"/>
          <w:sz w:val="21"/>
          <w:szCs w:val="21"/>
        </w:rPr>
        <w:t>✅</w:t>
      </w:r>
      <w:r w:rsidRPr="2EC3DE01" w:rsidR="00000000">
        <w:rPr>
          <w:rFonts w:ascii="Aptos" w:hAnsi="Aptos"/>
          <w:sz w:val="21"/>
          <w:szCs w:val="21"/>
        </w:rPr>
        <w:t xml:space="preserve"> </w:t>
      </w:r>
      <w:r w:rsidRPr="2EC3DE01" w:rsidR="00000000">
        <w:rPr>
          <w:rFonts w:ascii="Aptos" w:hAnsi="Aptos"/>
          <w:sz w:val="21"/>
          <w:szCs w:val="21"/>
        </w:rPr>
        <w:t>You’ve</w:t>
      </w:r>
      <w:r w:rsidRPr="2EC3DE01" w:rsidR="00000000">
        <w:rPr>
          <w:rFonts w:ascii="Aptos" w:hAnsi="Aptos"/>
          <w:sz w:val="21"/>
          <w:szCs w:val="21"/>
        </w:rPr>
        <w:t xml:space="preserve"> now added your Designation and Badge to your LinkedIn profile</w:t>
      </w:r>
      <w:r w:rsidR="28C46179">
        <w:drawing>
          <wp:inline wp14:editId="672A4082" wp14:anchorId="751FD4E5">
            <wp:extent cx="5688294" cy="7362825"/>
            <wp:effectExtent l="0" t="0" r="0" b="0"/>
            <wp:docPr id="4380807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8080715" name=""/>
                    <pic:cNvPicPr/>
                  </pic:nvPicPr>
                  <pic:blipFill>
                    <a:blip xmlns:r="http://schemas.openxmlformats.org/officeDocument/2006/relationships" r:embed="rId1174362055">
                      <a:extLst>
                        <a:ext uri="{28A0092B-C50C-407E-A947-70E740481C1C}">
                          <a14:useLocalDpi xmlns:a14="http://schemas.microsoft.com/office/drawing/2010/main"/>
                        </a:ext>
                      </a:extLst>
                    </a:blip>
                    <a:stretch>
                      <a:fillRect/>
                    </a:stretch>
                  </pic:blipFill>
                  <pic:spPr>
                    <a:xfrm rot="0">
                      <a:off x="0" y="0"/>
                      <a:ext cx="5688294" cy="7362825"/>
                    </a:xfrm>
                    <a:prstGeom prst="rect">
                      <a:avLst/>
                    </a:prstGeom>
                  </pic:spPr>
                </pic:pic>
              </a:graphicData>
            </a:graphic>
          </wp:inline>
        </w:drawing>
      </w:r>
      <w:r w:rsidRPr="2EC3DE01" w:rsidR="00000000">
        <w:rPr>
          <w:rFonts w:ascii="Aptos" w:hAnsi="Aptos"/>
          <w:sz w:val="21"/>
          <w:szCs w:val="21"/>
        </w:rPr>
        <w:t>!</w:t>
      </w:r>
    </w:p>
    <w:sectPr w:rsidRPr="00D424C8" w:rsidR="00B277B6" w:rsidSect="00034616">
      <w:head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E4C" w:rsidP="00D424C8" w:rsidRDefault="00F07E4C" w14:paraId="6B82596D" w14:textId="77777777">
      <w:pPr>
        <w:spacing w:after="0" w:line="240" w:lineRule="auto"/>
      </w:pPr>
      <w:r>
        <w:separator/>
      </w:r>
    </w:p>
  </w:endnote>
  <w:endnote w:type="continuationSeparator" w:id="0">
    <w:p w:rsidR="00F07E4C" w:rsidP="00D424C8" w:rsidRDefault="00F07E4C" w14:paraId="5AD063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E4C" w:rsidP="00D424C8" w:rsidRDefault="00F07E4C" w14:paraId="05D788B3" w14:textId="77777777">
      <w:pPr>
        <w:spacing w:after="0" w:line="240" w:lineRule="auto"/>
      </w:pPr>
      <w:r>
        <w:separator/>
      </w:r>
    </w:p>
  </w:footnote>
  <w:footnote w:type="continuationSeparator" w:id="0">
    <w:p w:rsidR="00F07E4C" w:rsidP="00D424C8" w:rsidRDefault="00F07E4C" w14:paraId="0132FC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24C8" w:rsidR="00D424C8" w:rsidP="00D424C8" w:rsidRDefault="00D424C8" w14:paraId="27EDEB9F" w14:textId="2DD532E3">
    <w:pPr>
      <w:rPr>
        <w:rFonts w:ascii="Aptos" w:hAnsi="Aptos"/>
        <w:b/>
        <w:bCs/>
        <w:sz w:val="20"/>
        <w:szCs w:val="20"/>
      </w:rPr>
    </w:pPr>
    <w:r w:rsidRPr="00D424C8">
      <w:rPr>
        <w:rFonts w:ascii="Aptos" w:hAnsi="Aptos"/>
        <w:b/>
        <w:bCs/>
        <w:color w:val="222222"/>
        <w:sz w:val="28"/>
        <w:szCs w:val="20"/>
      </w:rPr>
      <w:t>How to Add Your Designation or Certificate to Your LinkedIn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86775137">
    <w:abstractNumId w:val="8"/>
  </w:num>
  <w:num w:numId="2" w16cid:durableId="494539438">
    <w:abstractNumId w:val="6"/>
  </w:num>
  <w:num w:numId="3" w16cid:durableId="699086586">
    <w:abstractNumId w:val="5"/>
  </w:num>
  <w:num w:numId="4" w16cid:durableId="1222249532">
    <w:abstractNumId w:val="4"/>
  </w:num>
  <w:num w:numId="5" w16cid:durableId="1287393639">
    <w:abstractNumId w:val="7"/>
  </w:num>
  <w:num w:numId="6" w16cid:durableId="2046715424">
    <w:abstractNumId w:val="3"/>
  </w:num>
  <w:num w:numId="7" w16cid:durableId="1877230977">
    <w:abstractNumId w:val="2"/>
  </w:num>
  <w:num w:numId="8" w16cid:durableId="1106728239">
    <w:abstractNumId w:val="1"/>
  </w:num>
  <w:num w:numId="9" w16cid:durableId="19604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29639D"/>
    <w:rsid w:val="00326F90"/>
    <w:rsid w:val="006732F7"/>
    <w:rsid w:val="00AA1D8D"/>
    <w:rsid w:val="00B277B6"/>
    <w:rsid w:val="00B47730"/>
    <w:rsid w:val="00CB0664"/>
    <w:rsid w:val="00D424C8"/>
    <w:rsid w:val="00F07E4C"/>
    <w:rsid w:val="00FC693F"/>
    <w:rsid w:val="28C46179"/>
    <w:rsid w:val="2EC3D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B7E72"/>
  <w14:defaultImageDpi w14:val="300"/>
  <w15:docId w15:val="{B4D876B4-5E79-4C4E-925D-3A3CD0BE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png" Id="rId11743620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Jeff Buck</lastModifiedBy>
  <revision>3</revision>
  <dcterms:created xsi:type="dcterms:W3CDTF">2025-09-03T14:25:00.0000000Z</dcterms:created>
  <dcterms:modified xsi:type="dcterms:W3CDTF">2025-09-08T13:27:02.8113227Z</dcterms:modified>
  <category/>
</coreProperties>
</file>